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Dooby, Dooby, Moo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sheep    </w:t>
      </w:r>
      <w:r>
        <w:t xml:space="preserve">   quack    </w:t>
      </w:r>
      <w:r>
        <w:t xml:space="preserve">   baa    </w:t>
      </w:r>
      <w:r>
        <w:t xml:space="preserve">   dooby    </w:t>
      </w:r>
      <w:r>
        <w:t xml:space="preserve">   chalk    </w:t>
      </w:r>
      <w:r>
        <w:t xml:space="preserve">   prize    </w:t>
      </w:r>
      <w:r>
        <w:t xml:space="preserve">   fair    </w:t>
      </w:r>
      <w:r>
        <w:t xml:space="preserve">   duck    </w:t>
      </w:r>
      <w:r>
        <w:t xml:space="preserve">   barn    </w:t>
      </w:r>
      <w:r>
        <w:t xml:space="preserve">   animals    </w:t>
      </w:r>
      <w:r>
        <w:t xml:space="preserve">   talent show    </w:t>
      </w:r>
      <w:r>
        <w:t xml:space="preserve">   trampoline    </w:t>
      </w:r>
      <w:r>
        <w:t xml:space="preserve">   cows    </w:t>
      </w:r>
      <w:r>
        <w:t xml:space="preserve">   moo    </w:t>
      </w:r>
      <w:r>
        <w:t xml:space="preserve">   Farmer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Dooby, Dooby, Moo</dc:title>
  <dcterms:created xsi:type="dcterms:W3CDTF">2021-10-11T05:39:15Z</dcterms:created>
  <dcterms:modified xsi:type="dcterms:W3CDTF">2021-10-11T05:39:15Z</dcterms:modified>
</cp:coreProperties>
</file>