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Dooley Creatives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drink Dooley has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beside Dooley when he woke up from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Dooleys favourite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first homicide detective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"Hero"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Dooley was locked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Girl Mark is trying 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Dooleys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Boy Who fell off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Dooleys Partner in crime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Name of Landers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Bracey eating when Dooley confronted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Video Store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device did Dooley find in the 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Guy who helped Dooley with Flash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missing from Mark Everley's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Principal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Dooley leave at the Electronics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Marks  Sister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Dooley Creatives</dc:title>
  <dcterms:created xsi:type="dcterms:W3CDTF">2021-10-11T05:37:56Z</dcterms:created>
  <dcterms:modified xsi:type="dcterms:W3CDTF">2021-10-11T05:37:56Z</dcterms:modified>
</cp:coreProperties>
</file>