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Dooley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Clue that homeless man brought to Dooley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Dooley's mom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harassing Esperanza at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Warren's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Rhodes'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Dooley's "weapon"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Dooley's principle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antagonist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Dooley was locked up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Dooley's Uncle's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Guy that Dooley had a past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Video stores competition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homicide detective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name of boy that fell off of the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Girl Dooley has a crush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beside Dooley when he woke from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character's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name of 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Video store manager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Dooley Crossword</dc:title>
  <dcterms:created xsi:type="dcterms:W3CDTF">2021-10-11T05:37:54Z</dcterms:created>
  <dcterms:modified xsi:type="dcterms:W3CDTF">2021-10-11T05:37:54Z</dcterms:modified>
</cp:coreProperties>
</file>