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Dooley Takes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retired occupation is Dooley's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the missing backpack?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girl that Dooley liked?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Dooley tied up with when he fought Landers &amp; Rhodes?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Dooley and his uncle use to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Mark Everley wearing when he fell?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the homeless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Dooley visit near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Dooley looking for that belonged to his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Dooley have a past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happenend to Beth's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Mark's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house was the big party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happenend to the old lady that Dooley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Dooley's place of 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Dooley wish he had when he was tied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Warren decode?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slipped into Dooley's drink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looks after Dooley throughout the novel?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Dooley Takes The Fall</dc:title>
  <dcterms:created xsi:type="dcterms:W3CDTF">2021-10-11T05:37:42Z</dcterms:created>
  <dcterms:modified xsi:type="dcterms:W3CDTF">2021-10-11T05:37:42Z</dcterms:modified>
</cp:coreProperties>
</file>