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Dooley Takes The 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the party Dooley went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Dooley's co-worker?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Dooley's weapon of choice?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Dooley's boss at the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Rhodes sidekick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they find Dooley's wallet the night of the party?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was Marks backpack?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main thing in the pictures on Mark's flashdrive?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killer?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Dooley lose at the start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Dooley likes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fell of the bridge?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Dooley had a pas with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helps Dooley get into the flashdrive?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Dooley lives with his?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Dooley Takes The Fall</dc:title>
  <dcterms:created xsi:type="dcterms:W3CDTF">2021-10-11T05:37:45Z</dcterms:created>
  <dcterms:modified xsi:type="dcterms:W3CDTF">2021-10-11T05:37:45Z</dcterms:modified>
</cp:coreProperties>
</file>