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Dooley Takes The 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at the scene of the smash and grab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disability does Warrens sister Alicia have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one that had first evidence of what Rhodes and landers did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went to Rhodes party and had rohypnol put in their drink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Beth wants Dooley to do_______to see if he can remember anything else about Marks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helped Dooley decode USB?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in love with Mark Everley.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Dooley stood up for her in the video store against Mark.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Eddy Gillette get wrong when Dooley and him committed a crime in the past?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person who is the cause of the deaths.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Dooley hit Ms.Lytton with the bat she suffered__________.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Dooley's uncle's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video store manager that Dooley doesn't like very much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Dooley carry the night he hit Ms.Lytton after breaking into her house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Mr.Rektor 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is the main character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Rhodes first started killing _______ before his other victims.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character is Rhodes alibi.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the ring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Beth want to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homeless men were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Covers for Dooley at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does the main character Ryan Dooley have a crush 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who's Dooley's Juvenile detention centre counsellor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Dooley has 10 minutes to answer what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Dooley Takes The Fall</dc:title>
  <dcterms:created xsi:type="dcterms:W3CDTF">2021-10-11T05:37:49Z</dcterms:created>
  <dcterms:modified xsi:type="dcterms:W3CDTF">2021-10-11T05:37:49Z</dcterms:modified>
</cp:coreProperties>
</file>