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Dooley Takes The Fall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bullying victim of Landers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retired cop who owns a dry cleaning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good looking guy who hangs with 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Dooley’s current psychologist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dead body Dooley and another guy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previous acquaintance of Ryan’s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girl with down syndrome who frequently visits the video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supervisor at the video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Dooley's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co-worker at video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girl at party ,Landers’ girlfriend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scrapper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principal at the characters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characters work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 of Mark, like Rhodes, but quieter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had a very bad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Dooleys uncle's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Dooley’s psychologist from the detention centre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homicide cop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Rhodes Maid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Dooley Takes The Fall Crossword </dc:title>
  <dcterms:created xsi:type="dcterms:W3CDTF">2021-10-11T05:37:47Z</dcterms:created>
  <dcterms:modified xsi:type="dcterms:W3CDTF">2021-10-11T05:37:47Z</dcterms:modified>
</cp:coreProperties>
</file>