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Dooley Takes the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put in Dooley's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Gillette?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helped Dooley get to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from Dooley's past was in his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car did Rhodes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draped around the animal skulls in the photos?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Dooley talk to at the 'immigrant &amp; refugee organization'?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Esperanza's accent?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Rhodes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the detective that talked to Dooley after the 'smash 'n' grab'?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book did Dooley find in Mark's backpack?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Alicia's favourite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Dooley bring everywhere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Dooley's favourite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Dooley play pool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kept flirting with Dooley?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Dooley's psychologist besides Kingston?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Dooley's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Beth want Dooley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Dooley's youth worker?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movie did Beth rent for her media essay?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the name of Dooley's uncle's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Dooley lose at the crime scene?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Dooley Takes the Fall</dc:title>
  <dcterms:created xsi:type="dcterms:W3CDTF">2021-10-11T05:37:52Z</dcterms:created>
  <dcterms:modified xsi:type="dcterms:W3CDTF">2021-10-11T05:37:52Z</dcterms:modified>
</cp:coreProperties>
</file>