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"Dooley takes the Fall"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"mastermind" in the break-in?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Dooley's Vice-principal?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found at the robbery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asks Dooley to do something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Gillette's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night does Dooley when his uncle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Mark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Dooley have instead of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pretty girl that Dooley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Dooley go back to look for in the ravine?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Dooley was trying to find a password for to unlock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didn't Warren like Mark Everly?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suspects Dooley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was found in Dooley's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calls 911?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Mark Every?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Rhodes throw 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Dooley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Beth say Mark always carried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Beth trying to find that is Marks after he 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"Dooley takes the Fall" Crossword</dc:title>
  <dcterms:created xsi:type="dcterms:W3CDTF">2021-10-10T23:51:09Z</dcterms:created>
  <dcterms:modified xsi:type="dcterms:W3CDTF">2021-10-10T23:51:09Z</dcterms:modified>
</cp:coreProperties>
</file>