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Dooley takes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drug Dooley ingested at the party.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novel Dooley takes the fall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Kills Landers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helps Dooley unlock the USB.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Dooley's therapist.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Dooleys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Warren's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detective investigating Dooley for Gillette's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Dooley lives with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flirts with Dooley at the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of Dooley takes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Dooley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Dooley's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Dooley's uncles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Dooley's co-worker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evidence was there that Dooley was involved in the smash and grab?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Dooley's uncle gave him this instead of a cellphone.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Dooley's uncles previous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character who falls off the bridge.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</dc:title>
  <dcterms:created xsi:type="dcterms:W3CDTF">2021-10-11T05:37:58Z</dcterms:created>
  <dcterms:modified xsi:type="dcterms:W3CDTF">2021-10-11T05:37:58Z</dcterms:modified>
</cp:coreProperties>
</file>