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Dooley takes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ms lytton    </w:t>
      </w:r>
      <w:r>
        <w:t xml:space="preserve">   video store    </w:t>
      </w:r>
      <w:r>
        <w:t xml:space="preserve">   diary    </w:t>
      </w:r>
      <w:r>
        <w:t xml:space="preserve">   lazarus    </w:t>
      </w:r>
      <w:r>
        <w:t xml:space="preserve">   alicia    </w:t>
      </w:r>
      <w:r>
        <w:t xml:space="preserve">   rufie    </w:t>
      </w:r>
      <w:r>
        <w:t xml:space="preserve">   red backpack    </w:t>
      </w:r>
      <w:r>
        <w:t xml:space="preserve">   old lady    </w:t>
      </w:r>
      <w:r>
        <w:t xml:space="preserve">   animal hearts    </w:t>
      </w:r>
      <w:r>
        <w:t xml:space="preserve">   skull    </w:t>
      </w:r>
      <w:r>
        <w:t xml:space="preserve">   toronto    </w:t>
      </w:r>
      <w:r>
        <w:t xml:space="preserve">   bridge    </w:t>
      </w:r>
      <w:r>
        <w:t xml:space="preserve">   homeless man    </w:t>
      </w:r>
      <w:r>
        <w:t xml:space="preserve">   uncle    </w:t>
      </w:r>
      <w:r>
        <w:t xml:space="preserve">   mark    </w:t>
      </w:r>
      <w:r>
        <w:t xml:space="preserve">   beth    </w:t>
      </w:r>
      <w:r>
        <w:t xml:space="preserve">   esparanza    </w:t>
      </w:r>
      <w:r>
        <w:t xml:space="preserve">   mr rektor    </w:t>
      </w:r>
      <w:r>
        <w:t xml:space="preserve">   gillete    </w:t>
      </w:r>
      <w:r>
        <w:t xml:space="preserve">   Dooley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</dc:title>
  <dcterms:created xsi:type="dcterms:W3CDTF">2021-10-11T05:38:17Z</dcterms:created>
  <dcterms:modified xsi:type="dcterms:W3CDTF">2021-10-11T05:38:17Z</dcterms:modified>
</cp:coreProperties>
</file>