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Doom And Gloom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when someone is this, they wish evil or harm will come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an undertaker or funeral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bad health caused by a lack of essential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when someone is this, it is very likely to cause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if you are this, you are bad at doing something because you are awkward or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a type of bodily punishment, like beating or flogging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a person whose body is fat or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 branch of the military that is a "body" of people under the direction of one person or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Doom And Gloom Vocab Crossword</dc:title>
  <dcterms:created xsi:type="dcterms:W3CDTF">2021-10-11T05:38:11Z</dcterms:created>
  <dcterms:modified xsi:type="dcterms:W3CDTF">2021-10-11T05:38:11Z</dcterms:modified>
</cp:coreProperties>
</file>