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Doom Crunch Cereal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slimy ball    </w:t>
      </w:r>
      <w:r>
        <w:t xml:space="preserve">   broccoli    </w:t>
      </w:r>
      <w:r>
        <w:t xml:space="preserve">   pumpkin    </w:t>
      </w:r>
      <w:r>
        <w:t xml:space="preserve">   Mr. Hoarsely    </w:t>
      </w:r>
      <w:r>
        <w:t xml:space="preserve">   Nikki    </w:t>
      </w:r>
      <w:r>
        <w:t xml:space="preserve">   Alexander    </w:t>
      </w:r>
      <w:r>
        <w:t xml:space="preserve">   Salamander    </w:t>
      </w:r>
      <w:r>
        <w:t xml:space="preserve">   Stermont    </w:t>
      </w:r>
      <w:r>
        <w:t xml:space="preserve">   Ms Vanderpants    </w:t>
      </w:r>
      <w:r>
        <w:t xml:space="preserve">   carrot    </w:t>
      </w:r>
      <w:r>
        <w:t xml:space="preserve">   onion    </w:t>
      </w:r>
      <w:r>
        <w:t xml:space="preserve">   pie    </w:t>
      </w:r>
      <w:r>
        <w:t xml:space="preserve">   dessert    </w:t>
      </w:r>
      <w:r>
        <w:t xml:space="preserve">   freezing    </w:t>
      </w:r>
      <w:r>
        <w:t xml:space="preserve">   Rip    </w:t>
      </w:r>
      <w:r>
        <w:t xml:space="preserve">   crunchy    </w:t>
      </w:r>
      <w:r>
        <w:t xml:space="preserve">   leafy    </w:t>
      </w:r>
      <w:r>
        <w:t xml:space="preserve">   crispy    </w:t>
      </w:r>
      <w:r>
        <w:t xml:space="preserve">   stick figure    </w:t>
      </w:r>
      <w:r>
        <w:t xml:space="preserve">   chomp    </w:t>
      </w:r>
      <w:r>
        <w:t xml:space="preserve">   taco surprise    </w:t>
      </w:r>
      <w:r>
        <w:t xml:space="preserve">   chefs choice    </w:t>
      </w:r>
      <w:r>
        <w:t xml:space="preserve">   chicken knuckles    </w:t>
      </w:r>
      <w:r>
        <w:t xml:space="preserve">   Meat eating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Doom Crunch Cereal</dc:title>
  <dcterms:created xsi:type="dcterms:W3CDTF">2021-10-11T05:37:38Z</dcterms:created>
  <dcterms:modified xsi:type="dcterms:W3CDTF">2021-10-11T05:37:38Z</dcterms:modified>
</cp:coreProperties>
</file>