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Doom and Gloom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embarrassed to death or humiliated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bodily punishment (beating or flogging)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 health caused by a lack of essential nutrients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likely to cause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deathly to look at or because somethings condition may cause it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whose body is fat or obese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 something out of a larger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cut made with a sharp tool during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undertaker or funeral director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Doom and Gloom</dc:title>
  <dcterms:created xsi:type="dcterms:W3CDTF">2021-10-11T05:38:13Z</dcterms:created>
  <dcterms:modified xsi:type="dcterms:W3CDTF">2021-10-11T05:38:13Z</dcterms:modified>
</cp:coreProperties>
</file>