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Doomsday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Serum    </w:t>
      </w:r>
      <w:r>
        <w:t xml:space="preserve">   Boom    </w:t>
      </w:r>
      <w:r>
        <w:t xml:space="preserve">   Clues    </w:t>
      </w:r>
      <w:r>
        <w:t xml:space="preserve">   New York     </w:t>
      </w:r>
      <w:r>
        <w:t xml:space="preserve">   Hostages    </w:t>
      </w:r>
      <w:r>
        <w:t xml:space="preserve">   Dan    </w:t>
      </w:r>
      <w:r>
        <w:t xml:space="preserve">   Amy    </w:t>
      </w:r>
      <w:r>
        <w:t xml:space="preserve">   Cahill    </w:t>
      </w:r>
      <w:r>
        <w:t xml:space="preserve">   Vesper    </w:t>
      </w:r>
      <w:r>
        <w:t xml:space="preserve">   Doomsday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Doomsday Search</dc:title>
  <dcterms:created xsi:type="dcterms:W3CDTF">2021-10-11T05:37:41Z</dcterms:created>
  <dcterms:modified xsi:type="dcterms:W3CDTF">2021-10-11T05:37:41Z</dcterms:modified>
</cp:coreProperties>
</file>