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 watter persoonlike gebeurtenis word jy gedoop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waterdoop is vir enige persoon wat wie aanneem as hulle Verlosser en Saligmaker?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besluit om gedoop te word kom deur 'n persoonlike ............ met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 watter pad ontmoet God vir Paulus met ‘n ligstraal?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naam van die man wat vir Jesus gedoop het?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se belofte aan jou is die doop met die.............?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ons kerk doop ons nie babatjies nie, wat word met die babtjies gedoen?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Baptizo is die Griekse naam wat watter proses beskryf? proses van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watter boek in die Bybel word vertel van Jesus se doping met die Heilige Gees?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Doop red ons nie, wat het Jesus gedoen wat ons red, Hy het gesterf aan die kruis, wat het Hy na 3 dae gedoen?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simbool wat wys dat ons ou lewe gesterf het en dat ons nou as Goddelike nuutgemaakte mense lewe?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drie name in wie ons gedoop word is God die ..............., Seun Jesus Christus en Heilige Gees.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Doop</dc:title>
  <dcterms:created xsi:type="dcterms:W3CDTF">2021-10-11T05:39:24Z</dcterms:created>
  <dcterms:modified xsi:type="dcterms:W3CDTF">2021-10-11T05:39:24Z</dcterms:modified>
</cp:coreProperties>
</file>