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Door In the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goose feather  formed into a pen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tusked wild Eurasian 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blacksmith's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in a place longer than necessary, typically reluctant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and strong;  powerful;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troops stationed in a fortress or town to defend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loud ringing of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persuade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rapidly or with swiftness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old fashioned term for piggy-back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Calm, dignified, or unhurried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vertical wooden post or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Broken or ruptured; past tense of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kill or destroy in a violent way; past tense of slay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of a sheep, goat, ect. prepared for use as a material on which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agricultural worked bound under the feudal system to work on his lord's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more distant or farther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sore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holding and cultivating a small land estate or free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aromatic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 fern that occurs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winch used to hoist up and lower a specific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person's manner of 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In the Wall</dc:title>
  <dcterms:created xsi:type="dcterms:W3CDTF">2021-10-11T05:38:43Z</dcterms:created>
  <dcterms:modified xsi:type="dcterms:W3CDTF">2021-10-11T05:38:43Z</dcterms:modified>
</cp:coreProperties>
</file>