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Doorstreep alle Romeinen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Tacitus    </w:t>
      </w:r>
      <w:r>
        <w:t xml:space="preserve">   Sulla    </w:t>
      </w:r>
      <w:r>
        <w:t xml:space="preserve">   Seneca    </w:t>
      </w:r>
      <w:r>
        <w:t xml:space="preserve">   Hadrianus    </w:t>
      </w:r>
      <w:r>
        <w:t xml:space="preserve">   Ovidius    </w:t>
      </w:r>
      <w:r>
        <w:t xml:space="preserve">   Nero    </w:t>
      </w:r>
      <w:r>
        <w:t xml:space="preserve">   Constantijn    </w:t>
      </w:r>
      <w:r>
        <w:t xml:space="preserve">   Cicero    </w:t>
      </w:r>
      <w:r>
        <w:t xml:space="preserve">   Caligula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Doorstreep alle Romeinen</dc:title>
  <dcterms:created xsi:type="dcterms:W3CDTF">2021-10-11T05:38:34Z</dcterms:created>
  <dcterms:modified xsi:type="dcterms:W3CDTF">2021-10-11T05:38:34Z</dcterms:modified>
</cp:coreProperties>
</file>