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Doppelganger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Works at Walmart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killed by the Doppelganger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tea parties in the 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Doppelganager rode this to travel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Football position the doppelganger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Gets angry and violent with Echo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Setting for the story -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Real Chris can be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Doppleganger found this in Barry's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Pretty chearleader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Doppelganger</dc:title>
  <dcterms:created xsi:type="dcterms:W3CDTF">2021-10-11T05:38:14Z</dcterms:created>
  <dcterms:modified xsi:type="dcterms:W3CDTF">2021-10-11T05:38:14Z</dcterms:modified>
</cp:coreProperties>
</file>