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Doppler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Identifies the individual velocities that make up the Doppler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process pulsed and CW Doppler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between direction of flow and sound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Narrowing in the lumen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Magnitude and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pulses transmitted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Extracting low Doppler frequency from the transducer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analyze color flow Doppler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Simultaneous anatomical imaging and Doppler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velocities incorrectly displayed as going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record similar frequency shifts at sample volume locations distal to their original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velocity that can be measured without aliasing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ultrasound pulses used to determine blood velocities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Eliminates low frequency Doppler shifts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Distinguishes laminar flow from turbulent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Mirror image artifact that appears on a spectral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Doppler shift toward the transducer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Doppler shift= 2xVxFxcos/c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Doppler</dc:title>
  <dcterms:created xsi:type="dcterms:W3CDTF">2021-10-11T05:39:17Z</dcterms:created>
  <dcterms:modified xsi:type="dcterms:W3CDTF">2021-10-11T05:39:17Z</dcterms:modified>
</cp:coreProperties>
</file>