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sock    </w:t>
      </w:r>
      <w:r>
        <w:t xml:space="preserve">   boot    </w:t>
      </w:r>
      <w:r>
        <w:t xml:space="preserve">   cat    </w:t>
      </w:r>
      <w:r>
        <w:t xml:space="preserve">   thimble    </w:t>
      </w:r>
      <w:r>
        <w:t xml:space="preserve">   cotton    </w:t>
      </w:r>
      <w:r>
        <w:t xml:space="preserve">   yarn    </w:t>
      </w:r>
      <w:r>
        <w:t xml:space="preserve">   wool    </w:t>
      </w:r>
      <w:r>
        <w:t xml:space="preserve">   thread    </w:t>
      </w:r>
      <w:r>
        <w:t xml:space="preserve">   bobbin    </w:t>
      </w:r>
      <w:r>
        <w:t xml:space="preserve">   stich    </w:t>
      </w:r>
      <w:r>
        <w:t xml:space="preserve">   garter    </w:t>
      </w:r>
      <w:r>
        <w:t xml:space="preserve">   purl    </w:t>
      </w:r>
      <w:r>
        <w:t xml:space="preserve">   knitting    </w:t>
      </w:r>
      <w:r>
        <w:t xml:space="preserve">   saucepan    </w:t>
      </w:r>
      <w:r>
        <w:t xml:space="preserve">   needle    </w:t>
      </w:r>
      <w:r>
        <w:t xml:space="preserve">   dog    </w:t>
      </w:r>
      <w:r>
        <w:t xml:space="preserve">   kettle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</dc:title>
  <dcterms:created xsi:type="dcterms:W3CDTF">2021-10-11T05:38:57Z</dcterms:created>
  <dcterms:modified xsi:type="dcterms:W3CDTF">2021-10-11T05:38:57Z</dcterms:modified>
</cp:coreProperties>
</file>