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Dora the Explorer (Transition Skills)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 skills    </w:t>
      </w:r>
      <w:r>
        <w:t xml:space="preserve">   teasing,    </w:t>
      </w:r>
      <w:r>
        <w:t xml:space="preserve">   bullying,    </w:t>
      </w:r>
      <w:r>
        <w:t xml:space="preserve">   talent,    </w:t>
      </w:r>
      <w:r>
        <w:t xml:space="preserve">   socialization,    </w:t>
      </w:r>
      <w:r>
        <w:t xml:space="preserve">   preparation,    </w:t>
      </w:r>
      <w:r>
        <w:t xml:space="preserve">   Safety,    </w:t>
      </w:r>
      <w:r>
        <w:t xml:space="preserve">   Skills,    </w:t>
      </w:r>
      <w:r>
        <w:t xml:space="preserve">   Growth,    </w:t>
      </w:r>
      <w:r>
        <w:t xml:space="preserve">   support animals,    </w:t>
      </w:r>
      <w:r>
        <w:t xml:space="preserve">   contacts,    </w:t>
      </w:r>
      <w:r>
        <w:t xml:space="preserve">   network,    </w:t>
      </w:r>
      <w:r>
        <w:t xml:space="preserve">   Education,    </w:t>
      </w:r>
      <w:r>
        <w:t xml:space="preserve">   Transition,    </w:t>
      </w:r>
      <w:r>
        <w:t xml:space="preserve">   interests,    </w:t>
      </w:r>
      <w:r>
        <w:t xml:space="preserve">   career,    </w:t>
      </w:r>
      <w:r>
        <w:t xml:space="preserve">   support,    </w:t>
      </w:r>
      <w:r>
        <w:t xml:space="preserve">   family,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the Explorer (Transition Skills)</dc:title>
  <dcterms:created xsi:type="dcterms:W3CDTF">2021-10-11T05:39:19Z</dcterms:created>
  <dcterms:modified xsi:type="dcterms:W3CDTF">2021-10-11T05:39:19Z</dcterms:modified>
</cp:coreProperties>
</file>