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Dorcas is Raised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Arise    </w:t>
      </w:r>
      <w:r>
        <w:t xml:space="preserve">   coats    </w:t>
      </w:r>
      <w:r>
        <w:t xml:space="preserve">   garments    </w:t>
      </w:r>
      <w:r>
        <w:t xml:space="preserve">   almsdeeds    </w:t>
      </w:r>
      <w:r>
        <w:t xml:space="preserve">   Lydda    </w:t>
      </w:r>
      <w:r>
        <w:t xml:space="preserve">   Joppa    </w:t>
      </w:r>
      <w:r>
        <w:t xml:space="preserve">   Tanner    </w:t>
      </w:r>
      <w:r>
        <w:t xml:space="preserve">   gazelle    </w:t>
      </w:r>
      <w:r>
        <w:t xml:space="preserve">   sewed    </w:t>
      </w:r>
      <w:r>
        <w:t xml:space="preserve">   Peter    </w:t>
      </w:r>
      <w:r>
        <w:t xml:space="preserve">   Dorcas    </w:t>
      </w:r>
      <w:r>
        <w:t xml:space="preserve">   Tabitha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Dorcas is Raised</dc:title>
  <dcterms:created xsi:type="dcterms:W3CDTF">2021-10-11T05:39:33Z</dcterms:created>
  <dcterms:modified xsi:type="dcterms:W3CDTF">2021-10-11T05:39:33Z</dcterms:modified>
</cp:coreProperties>
</file>