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Doreen Cronin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wrote Click Clack Moo Cows That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Illustrator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animals to go on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Duck won at the talent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runs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Ms Cronin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ran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cows used to communicate with Farmer 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Ms Cronin studied to be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book is about a talent contest at the country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Ms Lewin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cows wanted from Farmer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ducks wanted from Farmer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talent contest took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Doreen Cronin</dc:title>
  <dcterms:created xsi:type="dcterms:W3CDTF">2021-10-11T05:37:55Z</dcterms:created>
  <dcterms:modified xsi:type="dcterms:W3CDTF">2021-10-11T05:37:55Z</dcterms:modified>
</cp:coreProperties>
</file>