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Fardeau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Célèbre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Jalousie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Péché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Dorian Gray</dc:title>
  <dcterms:created xsi:type="dcterms:W3CDTF">2021-10-11T05:38:38Z</dcterms:created>
  <dcterms:modified xsi:type="dcterms:W3CDTF">2021-10-11T05:38:38Z</dcterms:modified>
</cp:coreProperties>
</file>