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Dorian Gray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Aphorisms    </w:t>
      </w:r>
      <w:r>
        <w:t xml:space="preserve">   Art    </w:t>
      </w:r>
      <w:r>
        <w:t xml:space="preserve">   Despair    </w:t>
      </w:r>
      <w:r>
        <w:t xml:space="preserve">   Gothic    </w:t>
      </w:r>
      <w:r>
        <w:t xml:space="preserve">   Faust    </w:t>
      </w:r>
      <w:r>
        <w:t xml:space="preserve">   Kelso    </w:t>
      </w:r>
      <w:r>
        <w:t xml:space="preserve">   Margaret    </w:t>
      </w:r>
      <w:r>
        <w:t xml:space="preserve">   Opium    </w:t>
      </w:r>
      <w:r>
        <w:t xml:space="preserve">   West    </w:t>
      </w:r>
      <w:r>
        <w:t xml:space="preserve">   Victorian    </w:t>
      </w:r>
      <w:r>
        <w:t xml:space="preserve">   Aestheticism    </w:t>
      </w:r>
      <w:r>
        <w:t xml:space="preserve">   Hedonism    </w:t>
      </w:r>
      <w:r>
        <w:t xml:space="preserve">   Henry    </w:t>
      </w:r>
      <w:r>
        <w:t xml:space="preserve">   James    </w:t>
      </w:r>
      <w:r>
        <w:t xml:space="preserve">   Knife    </w:t>
      </w:r>
      <w:r>
        <w:t xml:space="preserve">   Adonis    </w:t>
      </w:r>
      <w:r>
        <w:t xml:space="preserve">   Narcissist    </w:t>
      </w:r>
      <w:r>
        <w:t xml:space="preserve">   Basil Hallward    </w:t>
      </w:r>
      <w:r>
        <w:t xml:space="preserve">   Sybil Vane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Dorian Gray</dc:title>
  <dcterms:created xsi:type="dcterms:W3CDTF">2021-10-11T05:39:12Z</dcterms:created>
  <dcterms:modified xsi:type="dcterms:W3CDTF">2021-10-11T05:39:12Z</dcterms:modified>
</cp:coreProperties>
</file>