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Dorian Gray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Pleasantly smooth or soft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Exaggeration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Cloudy and thick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Cigar cut on both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Pale, usually due to poor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Dry and shrivled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Disfigured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volume consisting of documents published seperately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intense disregard for someone/something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Extremley 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Lacking sophistication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Expression of an idea in a clever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wound someone/something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process of degrading something/someone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likely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in a subtle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Excessive willingness to serve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Thinking about something 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Dorian's country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speech or document of praise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quick, retalitory reply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Crowded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Baffled and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hired coach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Causing hatred or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lose luster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false representation of the truth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Dorian Gray Final</dc:title>
  <dcterms:created xsi:type="dcterms:W3CDTF">2021-10-11T05:38:02Z</dcterms:created>
  <dcterms:modified xsi:type="dcterms:W3CDTF">2021-10-11T05:38:02Z</dcterms:modified>
</cp:coreProperties>
</file>