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Dorian Gray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beauty    </w:t>
      </w:r>
      <w:r>
        <w:t xml:space="preserve">   youth    </w:t>
      </w:r>
      <w:r>
        <w:t xml:space="preserve">   drama    </w:t>
      </w:r>
      <w:r>
        <w:t xml:space="preserve">   humanity    </w:t>
      </w:r>
      <w:r>
        <w:t xml:space="preserve">   interactions    </w:t>
      </w:r>
      <w:r>
        <w:t xml:space="preserve">   impressions    </w:t>
      </w:r>
      <w:r>
        <w:t xml:space="preserve">   suicide    </w:t>
      </w:r>
      <w:r>
        <w:t xml:space="preserve">   material    </w:t>
      </w:r>
      <w:r>
        <w:t xml:space="preserve">   religion    </w:t>
      </w:r>
      <w:r>
        <w:t xml:space="preserve">   reckless    </w:t>
      </w:r>
      <w:r>
        <w:t xml:space="preserve">   passion    </w:t>
      </w:r>
      <w:r>
        <w:t xml:space="preserve">   misery    </w:t>
      </w:r>
      <w:r>
        <w:t xml:space="preserve">   fear    </w:t>
      </w:r>
      <w:r>
        <w:t xml:space="preserve">   respect    </w:t>
      </w:r>
      <w:r>
        <w:t xml:space="preserve">   morals    </w:t>
      </w:r>
      <w:r>
        <w:t xml:space="preserve">   actions    </w:t>
      </w:r>
      <w:r>
        <w:t xml:space="preserve">   consequences    </w:t>
      </w:r>
      <w:r>
        <w:t xml:space="preserve">   relationship    </w:t>
      </w:r>
      <w:r>
        <w:t xml:space="preserve">   heartache    </w:t>
      </w:r>
      <w:r>
        <w:t xml:space="preserve">   friendship    </w:t>
      </w:r>
      <w:r>
        <w:t xml:space="preserve">   connections    </w:t>
      </w:r>
      <w:r>
        <w:t xml:space="preserve">   selflessness    </w:t>
      </w:r>
      <w:r>
        <w:t xml:space="preserve">   immortality    </w:t>
      </w:r>
      <w:r>
        <w:t xml:space="preserve">   personality    </w:t>
      </w:r>
      <w:r>
        <w:t xml:space="preserve">   obsession    </w:t>
      </w:r>
      <w:r>
        <w:t xml:space="preserve">   narcissism    </w:t>
      </w:r>
      <w:r>
        <w:t xml:space="preserve">   wealth    </w:t>
      </w:r>
      <w:r>
        <w:t xml:space="preserve">   portrait    </w:t>
      </w:r>
      <w:r>
        <w:t xml:space="preserve">   Oath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Dorian Gray Word Search</dc:title>
  <dcterms:created xsi:type="dcterms:W3CDTF">2021-10-11T05:38:23Z</dcterms:created>
  <dcterms:modified xsi:type="dcterms:W3CDTF">2021-10-11T05:38:23Z</dcterms:modified>
</cp:coreProperties>
</file>