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Doric Column Mindbender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18th century Scottish poet and Freemans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Tyler's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describe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Corn, wine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close a freemasons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Love: The first of the three tenets of Masonry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first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apron is a symbol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Governs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editor of the Doric Column?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______ to the sublime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Cable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Symobol of right conduct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Doric Column Mindbender</dc:title>
  <dcterms:created xsi:type="dcterms:W3CDTF">2021-10-11T05:39:15Z</dcterms:created>
  <dcterms:modified xsi:type="dcterms:W3CDTF">2021-10-11T05:39:15Z</dcterms:modified>
</cp:coreProperties>
</file>