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Doris MIller "Hero of World War II"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GILBERT ISLANDS    </w:t>
      </w:r>
      <w:r>
        <w:t xml:space="preserve">   MILLER FAMILY PARK    </w:t>
      </w:r>
      <w:r>
        <w:t xml:space="preserve">   COURAGE     </w:t>
      </w:r>
      <w:r>
        <w:t xml:space="preserve">   MEDALS    </w:t>
      </w:r>
      <w:r>
        <w:t xml:space="preserve">   HONOR    </w:t>
      </w:r>
      <w:r>
        <w:t xml:space="preserve">   HERO of WORLD WAR II    </w:t>
      </w:r>
      <w:r>
        <w:t xml:space="preserve">   TORPEDO    </w:t>
      </w:r>
      <w:r>
        <w:t xml:space="preserve">   NAVY CROSS    </w:t>
      </w:r>
      <w:r>
        <w:t xml:space="preserve">   STAMPS    </w:t>
      </w:r>
      <w:r>
        <w:t xml:space="preserve">   USS MILLER    </w:t>
      </w:r>
      <w:r>
        <w:t xml:space="preserve">   WEST VIRGINIA    </w:t>
      </w:r>
      <w:r>
        <w:t xml:space="preserve">   MAIN COOK    </w:t>
      </w:r>
      <w:r>
        <w:t xml:space="preserve">   ICONIC    </w:t>
      </w:r>
      <w:r>
        <w:t xml:space="preserve">   COMABT    </w:t>
      </w:r>
      <w:r>
        <w:t xml:space="preserve">   WACO TEXAS    </w:t>
      </w:r>
      <w:r>
        <w:t xml:space="preserve">   NAACP    </w:t>
      </w:r>
      <w:r>
        <w:t xml:space="preserve">   MESSMAN    </w:t>
      </w:r>
      <w:r>
        <w:t xml:space="preserve">   LISCOME BAY    </w:t>
      </w:r>
      <w:r>
        <w:t xml:space="preserve">   HERO    </w:t>
      </w:r>
      <w:r>
        <w:t xml:space="preserve">   ENLISTED    </w:t>
      </w:r>
      <w:r>
        <w:t xml:space="preserve">   ESCORT CARRIER    </w:t>
      </w:r>
      <w:r>
        <w:t xml:space="preserve">   UNITED STATED NAVY    </w:t>
      </w:r>
      <w:r>
        <w:t xml:space="preserve">   PEARL HARBOR    </w:t>
      </w:r>
      <w:r>
        <w:t xml:space="preserve">   DORIS MILLER    </w:t>
      </w:r>
      <w:r>
        <w:t xml:space="preserve">   BATTLE OF MAKIN    </w:t>
      </w:r>
      <w:r>
        <w:t xml:space="preserve">   PURPLE HEART    </w:t>
      </w:r>
      <w:r>
        <w:t xml:space="preserve">   FARM    </w:t>
      </w:r>
      <w:r>
        <w:t xml:space="preserve">   DORIE    </w:t>
      </w:r>
      <w:r>
        <w:t xml:space="preserve">   COOK    </w:t>
      </w:r>
      <w:r>
        <w:t xml:space="preserve">   BRAVERY    </w:t>
      </w:r>
      <w:r>
        <w:t xml:space="preserve">   BATTLE    </w:t>
      </w:r>
      <w:r>
        <w:t xml:space="preserve">   BATTLE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Doris MIller "Hero of World War II"</dc:title>
  <dcterms:created xsi:type="dcterms:W3CDTF">2021-10-11T05:37:45Z</dcterms:created>
  <dcterms:modified xsi:type="dcterms:W3CDTF">2021-10-11T05:37:45Z</dcterms:modified>
</cp:coreProperties>
</file>