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Doris and Karl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Karl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Karl always ask for at restaurants?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siblings does Karl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Nanny's favorite pastime?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 is Doris's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siblings does Doris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Nanny and Grandpa cruse to several years 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have Doris and Karl been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Karl's middle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Nanny's first career?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Karl's favorite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years Grandpa called Nanny a___________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Karls first career?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Doris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Doris work before she retired?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Nanny's favorite Tea?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Doris and Karl</dc:title>
  <dcterms:created xsi:type="dcterms:W3CDTF">2021-10-11T05:38:45Z</dcterms:created>
  <dcterms:modified xsi:type="dcterms:W3CDTF">2021-10-11T05:38:45Z</dcterms:modified>
</cp:coreProperties>
</file>