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Doris and Karl Word Scramble</w:t>
      </w:r>
    </w:p>
    <w:p>
      <w:pPr>
        <w:pStyle w:val="Questions"/>
      </w:pPr>
      <w:r>
        <w:t xml:space="preserve">1. GNEER BMTUH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KCRUT VRERID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TFOLBALO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LFGO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RED KSSOC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HASAGNF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TIANOOR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GGE AMRF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AIYDR RMAF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JNHO EEDR OTRATCR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ESVEN ELHICDRN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ENTONEWYT- DRGCNAIRNDHLE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TYESNXTIW- GREGNLDREARCAHTDIN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TOW SOACBJ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WOT JSUHAO DDSIAV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OWT TSOENSA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Doris and Karl Word Scramble</dc:title>
  <dcterms:created xsi:type="dcterms:W3CDTF">2021-10-11T05:38:47Z</dcterms:created>
  <dcterms:modified xsi:type="dcterms:W3CDTF">2021-10-11T05:38:47Z</dcterms:modified>
</cp:coreProperties>
</file>