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Doritos Inspection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Dab    </w:t>
      </w:r>
      <w:r>
        <w:t xml:space="preserve">   Brian's Basketball skill    </w:t>
      </w:r>
      <w:r>
        <w:t xml:space="preserve">   Cereals    </w:t>
      </w:r>
      <w:r>
        <w:t xml:space="preserve">   Doritos    </w:t>
      </w:r>
      <w:r>
        <w:t xml:space="preserve">   Garry    </w:t>
      </w:r>
      <w:r>
        <w:t xml:space="preserve">   Geometry    </w:t>
      </w:r>
      <w:r>
        <w:t xml:space="preserve">   Kenny    </w:t>
      </w:r>
      <w:r>
        <w:t xml:space="preserve">   Math is Hard    </w:t>
      </w:r>
      <w:r>
        <w:t xml:space="preserve">   Triangles    </w:t>
      </w:r>
      <w:r>
        <w:t xml:space="preserve">   Ms.Farjardo    </w:t>
      </w:r>
      <w:r>
        <w:t xml:space="preserve">   Thank    </w:t>
      </w:r>
      <w:r>
        <w:t xml:space="preserve">   You    </w:t>
      </w:r>
      <w:r>
        <w:t xml:space="preserve">   For    </w:t>
      </w:r>
      <w:r>
        <w:t xml:space="preserve">   Your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Doritos Inspection</dc:title>
  <dcterms:created xsi:type="dcterms:W3CDTF">2021-10-11T05:38:49Z</dcterms:created>
  <dcterms:modified xsi:type="dcterms:W3CDTF">2021-10-11T05:38:49Z</dcterms:modified>
</cp:coreProperties>
</file>