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class    </w:t>
      </w:r>
      <w:r>
        <w:t xml:space="preserve">   president    </w:t>
      </w:r>
      <w:r>
        <w:t xml:space="preserve">   friends    </w:t>
      </w:r>
      <w:r>
        <w:t xml:space="preserve">   Chad    </w:t>
      </w:r>
      <w:r>
        <w:t xml:space="preserve">   Stephon Hawking    </w:t>
      </w:r>
      <w:r>
        <w:t xml:space="preserve">   Craig Fox    </w:t>
      </w:r>
      <w:r>
        <w:t xml:space="preserve">   Melissa    </w:t>
      </w:r>
      <w:r>
        <w:t xml:space="preserve">   Brenda    </w:t>
      </w:r>
      <w:r>
        <w:t xml:space="preserve">   Gabe Wiggled    </w:t>
      </w:r>
      <w:r>
        <w:t xml:space="preserve">   Jane Baldus    </w:t>
      </w:r>
      <w:r>
        <w:t xml:space="preserve">   Aubrey Lane    </w:t>
      </w:r>
      <w:r>
        <w:t xml:space="preserve">   Kat    </w:t>
      </w:r>
      <w:r>
        <w:t xml:space="preserve">   Students    </w:t>
      </w:r>
      <w:r>
        <w:t xml:space="preserve">   Jerry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</dc:title>
  <dcterms:created xsi:type="dcterms:W3CDTF">2021-10-11T05:39:01Z</dcterms:created>
  <dcterms:modified xsi:type="dcterms:W3CDTF">2021-10-11T05:39:01Z</dcterms:modified>
</cp:coreProperties>
</file>