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Dairies - Tales from a NOT-SO- Popular Party Girl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Zoey    </w:t>
      </w:r>
      <w:r>
        <w:t xml:space="preserve">   OMG    </w:t>
      </w:r>
      <w:r>
        <w:t xml:space="preserve">   Nikki    </w:t>
      </w:r>
      <w:r>
        <w:t xml:space="preserve">   MrRat    </w:t>
      </w:r>
      <w:r>
        <w:t xml:space="preserve">   Mackenzie    </w:t>
      </w:r>
      <w:r>
        <w:t xml:space="preserve">   jealous    </w:t>
      </w:r>
      <w:r>
        <w:t xml:space="preserve">   happy dance    </w:t>
      </w:r>
      <w:r>
        <w:t xml:space="preserve">   Halloween    </w:t>
      </w:r>
      <w:r>
        <w:t xml:space="preserve">   dork    </w:t>
      </w:r>
      <w:r>
        <w:t xml:space="preserve">   dance    </w:t>
      </w:r>
      <w:r>
        <w:t xml:space="preserve">   cleanupcrew    </w:t>
      </w:r>
      <w:r>
        <w:t xml:space="preserve">   Chloe    </w:t>
      </w:r>
      <w:r>
        <w:t xml:space="preserve">   chairperson    </w:t>
      </w:r>
      <w:r>
        <w:t xml:space="preserve">   Canceled    </w:t>
      </w:r>
      <w:r>
        <w:t xml:space="preserve">   Brianna    </w:t>
      </w:r>
      <w:r>
        <w:t xml:space="preserve">   BRANDON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Dairies - Tales from a NOT-SO- Popular Party Girl </dc:title>
  <dcterms:created xsi:type="dcterms:W3CDTF">2021-10-11T05:38:43Z</dcterms:created>
  <dcterms:modified xsi:type="dcterms:W3CDTF">2021-10-11T05:38:43Z</dcterms:modified>
</cp:coreProperties>
</file>