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Diaries:Crush Catastrophe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Brandon volunteers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princess Nikki's sister is obsessed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Nikki's enemie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Nikki's crush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Nikki was supposed to do with her band this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Nikki's first year of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Nikki's and her friends band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participant into the Arts and Culture student trip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Nikki's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Nikki get the news that André got Brandon's letter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school that Nikki and her friends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Nikki write all her secrets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Nikki give to André and Brandon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Brandon come to Nikki's house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Nikki supposed to help her best friends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cute exchange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Nikki's annoying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Nikki's best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Nikki has a sever case of the _____-____ </w:t>
            </w:r>
          </w:p>
        </w:tc>
      </w:tr>
    </w:tbl>
    <w:p>
      <w:pPr>
        <w:pStyle w:val="WordBankLarge"/>
      </w:pPr>
      <w:r>
        <w:t xml:space="preserve">   Nikki    </w:t>
      </w:r>
      <w:r>
        <w:t xml:space="preserve">   Chloe    </w:t>
      </w:r>
      <w:r>
        <w:t xml:space="preserve">   Brandon    </w:t>
      </w:r>
      <w:r>
        <w:t xml:space="preserve">   André    </w:t>
      </w:r>
      <w:r>
        <w:t xml:space="preserve">   Crush-Itis    </w:t>
      </w:r>
      <w:r>
        <w:t xml:space="preserve">   Daisy    </w:t>
      </w:r>
      <w:r>
        <w:t xml:space="preserve">   Bad Boyz    </w:t>
      </w:r>
      <w:r>
        <w:t xml:space="preserve">   Fuzzy Friends Rescue Center    </w:t>
      </w:r>
      <w:r>
        <w:t xml:space="preserve">   Brianna    </w:t>
      </w:r>
      <w:r>
        <w:t xml:space="preserve">   Princess sugarplum    </w:t>
      </w:r>
      <w:r>
        <w:t xml:space="preserve">   Paris    </w:t>
      </w:r>
      <w:r>
        <w:t xml:space="preserve">   Mackenzie    </w:t>
      </w:r>
      <w:r>
        <w:t xml:space="preserve">   High school    </w:t>
      </w:r>
      <w:r>
        <w:t xml:space="preserve">   Tour    </w:t>
      </w:r>
      <w:r>
        <w:t xml:space="preserve">   Westchester Middle School    </w:t>
      </w:r>
      <w:r>
        <w:t xml:space="preserve">   Queasy Cheesy    </w:t>
      </w:r>
      <w:r>
        <w:t xml:space="preserve">   Letters    </w:t>
      </w:r>
      <w:r>
        <w:t xml:space="preserve">   Dog Training    </w:t>
      </w:r>
      <w:r>
        <w:t xml:space="preserve">   Diary    </w:t>
      </w:r>
      <w:r>
        <w:t xml:space="preserve">   Reality 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Diaries:Crush Catastrophe</dc:title>
  <dcterms:created xsi:type="dcterms:W3CDTF">2021-10-11T05:39:00Z</dcterms:created>
  <dcterms:modified xsi:type="dcterms:W3CDTF">2021-10-11T05:39:00Z</dcterms:modified>
</cp:coreProperties>
</file>