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Dork Diaries</w:t>
      </w:r>
    </w:p>
    <w:p>
      <w:pPr>
        <w:pStyle w:val="Questions"/>
      </w:pPr>
      <w:r>
        <w:t xml:space="preserve">1. NIKI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IEZEACNMK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NORBDAN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EYOZ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HLEOC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DILFENRY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EERMNYF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BANNAIR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EECSICN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KODR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IYARD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2021-10-11T05:39:11Z</dcterms:created>
  <dcterms:modified xsi:type="dcterms:W3CDTF">2021-10-11T05:39:11Z</dcterms:modified>
</cp:coreProperties>
</file>