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Tanaysha    </w:t>
      </w:r>
      <w:r>
        <w:t xml:space="preserve">   Cupcakery    </w:t>
      </w:r>
      <w:r>
        <w:t xml:space="preserve">   Holly    </w:t>
      </w:r>
      <w:r>
        <w:t xml:space="preserve">   Puppies    </w:t>
      </w:r>
      <w:r>
        <w:t xml:space="preserve">   School    </w:t>
      </w:r>
      <w:r>
        <w:t xml:space="preserve">   Pet sitter    </w:t>
      </w:r>
      <w:r>
        <w:t xml:space="preserve">   Brianna    </w:t>
      </w:r>
      <w:r>
        <w:t xml:space="preserve">   Chloe    </w:t>
      </w:r>
      <w:r>
        <w:t xml:space="preserve">   FuzzyFriends    </w:t>
      </w:r>
      <w:r>
        <w:t xml:space="preserve">   Brandon    </w:t>
      </w:r>
      <w:r>
        <w:t xml:space="preserve">   Mackenzie    </w:t>
      </w:r>
      <w:r>
        <w:t xml:space="preserve">   Nikki    </w:t>
      </w:r>
      <w:r>
        <w:t xml:space="preserve">   Diaries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2021-10-11T05:39:13Z</dcterms:created>
  <dcterms:modified xsi:type="dcterms:W3CDTF">2021-10-11T05:39:13Z</dcterms:modified>
</cp:coreProperties>
</file>