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Brown bag    </w:t>
      </w:r>
      <w:r>
        <w:t xml:space="preserve">   Book report    </w:t>
      </w:r>
      <w:r>
        <w:t xml:space="preserve">   Tanaysha    </w:t>
      </w:r>
      <w:r>
        <w:t xml:space="preserve">   School    </w:t>
      </w:r>
      <w:r>
        <w:t xml:space="preserve">   Fuzzy friends    </w:t>
      </w:r>
      <w:r>
        <w:t xml:space="preserve">   Holly    </w:t>
      </w:r>
      <w:r>
        <w:t xml:space="preserve">   Puppies    </w:t>
      </w:r>
      <w:r>
        <w:t xml:space="preserve">   Brianna    </w:t>
      </w:r>
      <w:r>
        <w:t xml:space="preserve">   Chloe    </w:t>
      </w:r>
      <w:r>
        <w:t xml:space="preserve">   Brandon    </w:t>
      </w:r>
      <w:r>
        <w:t xml:space="preserve">   Mackenzie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</dc:title>
  <dcterms:created xsi:type="dcterms:W3CDTF">2021-10-11T05:39:15Z</dcterms:created>
  <dcterms:modified xsi:type="dcterms:W3CDTF">2021-10-11T05:39:15Z</dcterms:modified>
</cp:coreProperties>
</file>