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elementary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clothes that we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lock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doodles on a notepad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stand in between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youre sad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easy to make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doofus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 your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2021-10-11T05:39:18Z</dcterms:created>
  <dcterms:modified xsi:type="dcterms:W3CDTF">2021-10-11T05:39:18Z</dcterms:modified>
</cp:coreProperties>
</file>