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Zooey    </w:t>
      </w:r>
      <w:r>
        <w:t xml:space="preserve">   Andre    </w:t>
      </w:r>
      <w:r>
        <w:t xml:space="preserve">   Dork Diaries    </w:t>
      </w:r>
      <w:r>
        <w:t xml:space="preserve">   School    </w:t>
      </w:r>
      <w:r>
        <w:t xml:space="preserve">   Book    </w:t>
      </w:r>
      <w:r>
        <w:t xml:space="preserve">   Tiffany    </w:t>
      </w:r>
      <w:r>
        <w:t xml:space="preserve">   Mackenzie    </w:t>
      </w:r>
      <w:r>
        <w:t xml:space="preserve">   Birthday cake    </w:t>
      </w:r>
      <w:r>
        <w:t xml:space="preserve">   Chloe    </w:t>
      </w:r>
      <w:r>
        <w:t xml:space="preserve">   Nikki    </w:t>
      </w:r>
      <w:r>
        <w:t xml:space="preserve">   Brandon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2021-10-11T05:39:20Z</dcterms:created>
  <dcterms:modified xsi:type="dcterms:W3CDTF">2021-10-11T05:39:20Z</dcterms:modified>
</cp:coreProperties>
</file>