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castillo    </w:t>
      </w:r>
      <w:r>
        <w:t xml:space="preserve">   chicken    </w:t>
      </w:r>
      <w:r>
        <w:t xml:space="preserve">   chloe    </w:t>
      </w:r>
      <w:r>
        <w:t xml:space="preserve">   destiny    </w:t>
      </w:r>
      <w:r>
        <w:t xml:space="preserve">   diaries    </w:t>
      </w:r>
      <w:r>
        <w:t xml:space="preserve">   dork    </w:t>
      </w:r>
      <w:r>
        <w:t xml:space="preserve">   exciting    </w:t>
      </w:r>
      <w:r>
        <w:t xml:space="preserve">   ginormous    </w:t>
      </w:r>
      <w:r>
        <w:t xml:space="preserve">   mackenzie    </w:t>
      </w:r>
      <w:r>
        <w:t xml:space="preserve">   mrs.bakta    </w:t>
      </w:r>
      <w:r>
        <w:t xml:space="preserve">   nikki    </w:t>
      </w:r>
      <w:r>
        <w:t xml:space="preserve">   smart    </w:t>
      </w:r>
      <w:r>
        <w:t xml:space="preserve">   wcd news    </w:t>
      </w:r>
      <w:r>
        <w:t xml:space="preserve">   zimmerman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2021-10-11T05:38:01Z</dcterms:created>
  <dcterms:modified xsi:type="dcterms:W3CDTF">2021-10-11T05:38:01Z</dcterms:modified>
</cp:coreProperties>
</file>