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Dork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Disoriented    </w:t>
      </w:r>
      <w:r>
        <w:t xml:space="preserve">   Burly    </w:t>
      </w:r>
      <w:r>
        <w:t xml:space="preserve">   incarnate    </w:t>
      </w:r>
      <w:r>
        <w:t xml:space="preserve">   Sheepishly    </w:t>
      </w:r>
      <w:r>
        <w:t xml:space="preserve">   Intrigue    </w:t>
      </w:r>
      <w:r>
        <w:t xml:space="preserve">   Clobber    </w:t>
      </w:r>
      <w:r>
        <w:t xml:space="preserve">   Vain    </w:t>
      </w:r>
      <w:r>
        <w:t xml:space="preserve">   Graffiti    </w:t>
      </w:r>
      <w:r>
        <w:t xml:space="preserve">   Renegade    </w:t>
      </w:r>
      <w:r>
        <w:t xml:space="preserve">   Summon    </w:t>
      </w:r>
      <w:r>
        <w:t xml:space="preserve">   Mundane    </w:t>
      </w:r>
      <w:r>
        <w:t xml:space="preserve">   Enchantment    </w:t>
      </w:r>
      <w:r>
        <w:t xml:space="preserve">   Inadvertently    </w:t>
      </w:r>
      <w:r>
        <w:t xml:space="preserve">   Debate    </w:t>
      </w:r>
      <w:r>
        <w:t xml:space="preserve">   obnoxious    </w:t>
      </w:r>
      <w:r>
        <w:t xml:space="preserve">   traumatize    </w:t>
      </w:r>
      <w:r>
        <w:t xml:space="preserve">   Imminent    </w:t>
      </w:r>
      <w:r>
        <w:t xml:space="preserve">   Verdict    </w:t>
      </w:r>
      <w:r>
        <w:t xml:space="preserve">   Guillotine    </w:t>
      </w:r>
      <w:r>
        <w:t xml:space="preserve">   Fidget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Diaries</dc:title>
  <dcterms:created xsi:type="dcterms:W3CDTF">2021-10-11T05:38:03Z</dcterms:created>
  <dcterms:modified xsi:type="dcterms:W3CDTF">2021-10-11T05:38:03Z</dcterms:modified>
</cp:coreProperties>
</file>