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Obnoxious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Renegade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Guillotine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Mundane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Inadvertently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Disoriented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Enchantment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Sheepishly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Graffiti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Traumatize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2021-10-11T05:38:06Z</dcterms:created>
  <dcterms:modified xsi:type="dcterms:W3CDTF">2021-10-11T05:38:06Z</dcterms:modified>
</cp:coreProperties>
</file>