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brianna    </w:t>
      </w:r>
      <w:r>
        <w:t xml:space="preserve">   fun    </w:t>
      </w:r>
      <w:r>
        <w:t xml:space="preserve">   work    </w:t>
      </w:r>
      <w:r>
        <w:t xml:space="preserve">   chloe    </w:t>
      </w:r>
      <w:r>
        <w:t xml:space="preserve">   zoey    </w:t>
      </w:r>
      <w:r>
        <w:t xml:space="preserve">   daisy    </w:t>
      </w:r>
      <w:r>
        <w:t xml:space="preserve">   mackenzie    </w:t>
      </w:r>
      <w:r>
        <w:t xml:space="preserve">   jessica    </w:t>
      </w:r>
      <w:r>
        <w:t xml:space="preserve">   school    </w:t>
      </w:r>
      <w:r>
        <w:t xml:space="preserve">   crush    </w:t>
      </w:r>
      <w:r>
        <w:t xml:space="preserve">   niki maxwell    </w:t>
      </w:r>
      <w:r>
        <w:t xml:space="preserve">   brandon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2021-10-11T05:39:34Z</dcterms:created>
  <dcterms:modified xsi:type="dcterms:W3CDTF">2021-10-11T05:39:34Z</dcterms:modified>
</cp:coreProperties>
</file>