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dizzy    </w:t>
      </w:r>
      <w:r>
        <w:t xml:space="preserve">   shocked    </w:t>
      </w:r>
      <w:r>
        <w:t xml:space="preserve">   unicorn    </w:t>
      </w:r>
      <w:r>
        <w:t xml:space="preserve">   discussed    </w:t>
      </w:r>
      <w:r>
        <w:t xml:space="preserve">   crystal    </w:t>
      </w:r>
      <w:r>
        <w:t xml:space="preserve">   understatement    </w:t>
      </w:r>
      <w:r>
        <w:t xml:space="preserve">   freakishly    </w:t>
      </w:r>
      <w:r>
        <w:t xml:space="preserve">   dreading    </w:t>
      </w:r>
      <w:r>
        <w:t xml:space="preserve">   embarrassment    </w:t>
      </w:r>
      <w:r>
        <w:t xml:space="preserve">   completely    </w:t>
      </w:r>
      <w:r>
        <w:t xml:space="preserve">   horrible    </w:t>
      </w:r>
      <w:r>
        <w:t xml:space="preserve">   especially    </w:t>
      </w:r>
      <w:r>
        <w:t xml:space="preserve">   conversation    </w:t>
      </w:r>
      <w:r>
        <w:t xml:space="preserve">   occurred    </w:t>
      </w:r>
      <w:r>
        <w:t xml:space="preserve">   strange    </w:t>
      </w:r>
      <w:r>
        <w:t xml:space="preserve">   hijacking    </w:t>
      </w:r>
      <w:r>
        <w:t xml:space="preserve">   crusty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2021-10-11T05:38:27Z</dcterms:created>
  <dcterms:modified xsi:type="dcterms:W3CDTF">2021-10-11T05:38:27Z</dcterms:modified>
</cp:coreProperties>
</file>