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Dork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Brianna turn Mackensie into a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Fictional story based on forklorie charactics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Nikki's BFF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  are all of the royalty.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 Puppet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Fairy tale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I'm such a________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stuck to Nikki's 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Nikki had to leave the ball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Mackenzie used what to hit Nikki in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Brandon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Brianna was disguised as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quaint little cafe at the edge of the woods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School newspaper adviser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goldilocks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Tales from the not so happily ever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principal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Nikki looking for so she could go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Prince Brandon return Nikki's glass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had 3-day detention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queen of _________ was planning to execute Nikki.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Evil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Brianna put on her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Nikki's little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</dc:title>
  <dcterms:created xsi:type="dcterms:W3CDTF">2021-10-11T05:38:29Z</dcterms:created>
  <dcterms:modified xsi:type="dcterms:W3CDTF">2021-10-11T05:38:29Z</dcterms:modified>
</cp:coreProperties>
</file>