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Brandon    </w:t>
      </w:r>
      <w:r>
        <w:t xml:space="preserve">   Brianna    </w:t>
      </w:r>
      <w:r>
        <w:t xml:space="preserve">   Bug Exterminator    </w:t>
      </w:r>
      <w:r>
        <w:t xml:space="preserve">   CCP    </w:t>
      </w:r>
      <w:r>
        <w:t xml:space="preserve">   Chloe    </w:t>
      </w:r>
      <w:r>
        <w:t xml:space="preserve">   Dorkilicious    </w:t>
      </w:r>
      <w:r>
        <w:t xml:space="preserve">   Fuzzy Friends    </w:t>
      </w:r>
      <w:r>
        <w:t xml:space="preserve">   Jessica    </w:t>
      </w:r>
      <w:r>
        <w:t xml:space="preserve">   Mackenzie    </w:t>
      </w:r>
      <w:r>
        <w:t xml:space="preserve">   Nikki    </w:t>
      </w:r>
      <w:r>
        <w:t xml:space="preserve">   Theo    </w:t>
      </w:r>
      <w:r>
        <w:t xml:space="preserve">   WCD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2021-10-11T05:38:31Z</dcterms:created>
  <dcterms:modified xsi:type="dcterms:W3CDTF">2021-10-11T05:38:31Z</dcterms:modified>
</cp:coreProperties>
</file>