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martialarts    </w:t>
      </w:r>
      <w:r>
        <w:t xml:space="preserve">   camera    </w:t>
      </w:r>
      <w:r>
        <w:t xml:space="preserve">   dork    </w:t>
      </w:r>
      <w:r>
        <w:t xml:space="preserve">   popular    </w:t>
      </w:r>
      <w:r>
        <w:t xml:space="preserve">   famous    </w:t>
      </w:r>
      <w:r>
        <w:t xml:space="preserve">   enemy    </w:t>
      </w:r>
      <w:r>
        <w:t xml:space="preserve">   friends    </w:t>
      </w:r>
      <w:r>
        <w:t xml:space="preserve">   family    </w:t>
      </w:r>
      <w:r>
        <w:t xml:space="preserve">   embarrassment    </w:t>
      </w:r>
      <w:r>
        <w:t xml:space="preserve">   drama    </w:t>
      </w:r>
      <w:r>
        <w:t xml:space="preserve">   televisionshow    </w:t>
      </w:r>
      <w:r>
        <w:t xml:space="preserve">   kiss    </w:t>
      </w:r>
      <w:r>
        <w:t xml:space="preserve">   song    </w:t>
      </w:r>
      <w:r>
        <w:t xml:space="preserve">   band    </w:t>
      </w:r>
      <w:r>
        <w:t xml:space="preserve">   mackenzie    </w:t>
      </w:r>
      <w:r>
        <w:t xml:space="preserve">   diary    </w:t>
      </w:r>
      <w:r>
        <w:t xml:space="preserve">   zoey    </w:t>
      </w:r>
      <w:r>
        <w:t xml:space="preserve">   chloe    </w:t>
      </w:r>
      <w:r>
        <w:t xml:space="preserve">   brandon    </w:t>
      </w:r>
      <w:r>
        <w:t xml:space="preserve">   nikky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2021-10-11T05:38:36Z</dcterms:created>
  <dcterms:modified xsi:type="dcterms:W3CDTF">2021-10-11T05:38:36Z</dcterms:modified>
</cp:coreProperties>
</file>