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wolf    </w:t>
      </w:r>
      <w:r>
        <w:t xml:space="preserve">   alice in wonderland    </w:t>
      </w:r>
      <w:r>
        <w:t xml:space="preserve">   the wizard of oz    </w:t>
      </w:r>
      <w:r>
        <w:t xml:space="preserve">   dorthy    </w:t>
      </w:r>
      <w:r>
        <w:t xml:space="preserve">   fairy tale    </w:t>
      </w:r>
      <w:r>
        <w:t xml:space="preserve">   alice    </w:t>
      </w:r>
      <w:r>
        <w:t xml:space="preserve">   chloe    </w:t>
      </w:r>
      <w:r>
        <w:t xml:space="preserve">   diarie    </w:t>
      </w:r>
      <w:r>
        <w:t xml:space="preserve">   dork    </w:t>
      </w:r>
      <w:r>
        <w:t xml:space="preserve">   goldie locks    </w:t>
      </w:r>
      <w:r>
        <w:t xml:space="preserve">   little red riding hood    </w:t>
      </w:r>
      <w:r>
        <w:t xml:space="preserve">   Mackenzie    </w:t>
      </w:r>
      <w:r>
        <w:t xml:space="preserve">   nikki    </w:t>
      </w:r>
      <w:r>
        <w:t xml:space="preserve">   the tree bears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8</dc:title>
  <dcterms:created xsi:type="dcterms:W3CDTF">2021-10-11T05:38:10Z</dcterms:created>
  <dcterms:modified xsi:type="dcterms:W3CDTF">2021-10-11T05:38:10Z</dcterms:modified>
</cp:coreProperties>
</file>